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05-102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Королева Михаила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18810586240314020972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.03.2024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Королеву М.М.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Королев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18810586240314020972 от 14.03.2024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из информацион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 М.М.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Королеву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Королеву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Королева Михаила Михайловича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0412365400135010222420135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PassportDatagrp-20rplc-14">
    <w:name w:val="cat-PassportData grp-20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